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F849" w14:textId="77777777" w:rsidR="0050407C" w:rsidRDefault="0050407C" w:rsidP="0050407C">
      <w:pPr>
        <w:pStyle w:val="Heading1"/>
      </w:pPr>
      <w:r>
        <w:t>What's the Core Learning?</w:t>
      </w:r>
    </w:p>
    <w:p w14:paraId="70C3A798" w14:textId="77777777" w:rsidR="00771F90" w:rsidRDefault="0050407C" w:rsidP="00B906E0">
      <w:r>
        <w:t>At your table, discuss each of the following teaching situations. For each one, identify the core learning involved</w:t>
      </w:r>
      <w:r w:rsidR="00771F90">
        <w:t>. What are students</w:t>
      </w:r>
      <w:r>
        <w:t xml:space="preserve"> truly to gain, develop, or practice</w:t>
      </w:r>
      <w:r w:rsidR="00771F90">
        <w:t xml:space="preserve"> in these situations?</w:t>
      </w:r>
      <w:r>
        <w:t xml:space="preserve"> Think beyond the task itself to the enduring, flexible, and transferable knowledge or skills the assignment builds. </w:t>
      </w:r>
      <w:r w:rsidR="00771F90">
        <w:t>Choose</w:t>
      </w:r>
      <w:r>
        <w:t xml:space="preserve"> the </w:t>
      </w:r>
      <w:r w:rsidR="00771F90">
        <w:t>situations</w:t>
      </w:r>
      <w:r>
        <w:t xml:space="preserve"> that most interest your table.</w:t>
      </w:r>
      <w:r w:rsidR="00B906E0">
        <w:t xml:space="preserve"> </w:t>
      </w:r>
      <w:r>
        <w:t>Write your ideas in the space provided.</w:t>
      </w:r>
      <w:r w:rsidR="00771F90">
        <w:t xml:space="preserve"> </w:t>
      </w:r>
    </w:p>
    <w:p w14:paraId="61E254CD" w14:textId="1687BF54" w:rsidR="00B10D9D" w:rsidRDefault="00771F90" w:rsidP="00771F90">
      <w:pPr>
        <w:pStyle w:val="Heading2"/>
      </w:pPr>
      <w:r>
        <w:t>Students in a composition course write an opinion editorial about a current event.</w:t>
      </w:r>
    </w:p>
    <w:p w14:paraId="6412F7BD" w14:textId="77777777" w:rsidR="00771F90" w:rsidRDefault="00771F90" w:rsidP="00771F90"/>
    <w:p w14:paraId="76F21096" w14:textId="77777777" w:rsidR="00771F90" w:rsidRDefault="00771F90" w:rsidP="00771F90"/>
    <w:p w14:paraId="4125AD1A" w14:textId="77777777" w:rsidR="00771F90" w:rsidRPr="00771F90" w:rsidRDefault="00771F90" w:rsidP="00771F90"/>
    <w:p w14:paraId="22662FD2" w14:textId="05C9586E" w:rsidR="0050407C" w:rsidRDefault="00771F90" w:rsidP="0050407C">
      <w:pPr>
        <w:pStyle w:val="Heading2"/>
      </w:pPr>
      <w:r>
        <w:t>Students in a communication class prepare and deliver a persuasive speec</w:t>
      </w:r>
      <w:r w:rsidR="0050407C">
        <w:t>h.</w:t>
      </w:r>
    </w:p>
    <w:p w14:paraId="5892872F" w14:textId="77777777" w:rsidR="00B906E0" w:rsidRDefault="00B906E0" w:rsidP="00B906E0"/>
    <w:p w14:paraId="56353E79" w14:textId="77777777" w:rsidR="00B906E0" w:rsidRDefault="00B906E0" w:rsidP="00B906E0"/>
    <w:p w14:paraId="17507CDB" w14:textId="77777777" w:rsidR="00B906E0" w:rsidRPr="00B906E0" w:rsidRDefault="00B906E0" w:rsidP="00B906E0"/>
    <w:p w14:paraId="2A0B7F4F" w14:textId="571381C4" w:rsidR="0050407C" w:rsidRDefault="0050407C" w:rsidP="0050407C">
      <w:pPr>
        <w:pStyle w:val="Heading2"/>
      </w:pPr>
      <w:r>
        <w:t>Students in a history course analyze a primary source from the 1940s.</w:t>
      </w:r>
    </w:p>
    <w:p w14:paraId="50F16D62" w14:textId="77777777" w:rsidR="00B906E0" w:rsidRDefault="00B906E0" w:rsidP="00B906E0"/>
    <w:p w14:paraId="7DF84B10" w14:textId="77777777" w:rsidR="00B906E0" w:rsidRDefault="00B906E0" w:rsidP="00B906E0"/>
    <w:p w14:paraId="27C42300" w14:textId="77777777" w:rsidR="00B906E0" w:rsidRPr="00B906E0" w:rsidRDefault="00B906E0" w:rsidP="00B906E0"/>
    <w:p w14:paraId="5BAB9185" w14:textId="0EAF24B4" w:rsidR="0050407C" w:rsidRDefault="0050407C" w:rsidP="0050407C">
      <w:pPr>
        <w:pStyle w:val="Heading2"/>
      </w:pPr>
      <w:r>
        <w:t>Students in a philosophy course write a short argument about an ethical dilemma.</w:t>
      </w:r>
    </w:p>
    <w:p w14:paraId="7A1B22D4" w14:textId="77777777" w:rsidR="00B906E0" w:rsidRDefault="00B906E0" w:rsidP="00B906E0"/>
    <w:p w14:paraId="6374CF22" w14:textId="77777777" w:rsidR="00B906E0" w:rsidRDefault="00B906E0" w:rsidP="00B906E0"/>
    <w:p w14:paraId="622A19AE" w14:textId="77777777" w:rsidR="00B906E0" w:rsidRPr="00B906E0" w:rsidRDefault="00B906E0" w:rsidP="00B906E0"/>
    <w:p w14:paraId="25C1AFDE" w14:textId="23564097" w:rsidR="0050407C" w:rsidRDefault="0050407C" w:rsidP="0050407C">
      <w:pPr>
        <w:pStyle w:val="Heading2"/>
      </w:pPr>
      <w:r>
        <w:t>Students in a studio art class write an artist statement about their final piece.</w:t>
      </w:r>
    </w:p>
    <w:p w14:paraId="0F47EE5D" w14:textId="77777777" w:rsidR="00B906E0" w:rsidRDefault="00B906E0" w:rsidP="00B906E0"/>
    <w:p w14:paraId="638986DF" w14:textId="77777777" w:rsidR="00B906E0" w:rsidRDefault="00B906E0" w:rsidP="00B906E0"/>
    <w:p w14:paraId="123D4700" w14:textId="77777777" w:rsidR="00B906E0" w:rsidRPr="00B906E0" w:rsidRDefault="00B906E0" w:rsidP="00B906E0"/>
    <w:p w14:paraId="4C9F5F1C" w14:textId="520F8499" w:rsidR="0050407C" w:rsidRDefault="0050407C" w:rsidP="0050407C">
      <w:pPr>
        <w:pStyle w:val="Heading2"/>
      </w:pPr>
      <w:r>
        <w:lastRenderedPageBreak/>
        <w:t>Students in a music performance class write program notes for their recital.</w:t>
      </w:r>
    </w:p>
    <w:p w14:paraId="5B45CF70" w14:textId="77777777" w:rsidR="00B906E0" w:rsidRDefault="00B906E0" w:rsidP="00B906E0"/>
    <w:p w14:paraId="00F21DF1" w14:textId="77777777" w:rsidR="00B906E0" w:rsidRDefault="00B906E0" w:rsidP="00B906E0"/>
    <w:p w14:paraId="02B73E77" w14:textId="77777777" w:rsidR="00B906E0" w:rsidRPr="00B906E0" w:rsidRDefault="00B906E0" w:rsidP="00B906E0"/>
    <w:p w14:paraId="1A486152" w14:textId="086548F4" w:rsidR="0050407C" w:rsidRDefault="0050407C" w:rsidP="00B906E0">
      <w:pPr>
        <w:pStyle w:val="Heading2"/>
      </w:pPr>
      <w:r>
        <w:t>Students in a psychology lab summarize their findings from a small experiment.</w:t>
      </w:r>
    </w:p>
    <w:p w14:paraId="5AA517F9" w14:textId="77777777" w:rsidR="00B906E0" w:rsidRDefault="00B906E0" w:rsidP="00B906E0"/>
    <w:p w14:paraId="2A1DA70B" w14:textId="77777777" w:rsidR="00B906E0" w:rsidRDefault="00B906E0" w:rsidP="00B906E0"/>
    <w:p w14:paraId="295D75C9" w14:textId="77777777" w:rsidR="00B906E0" w:rsidRPr="00B906E0" w:rsidRDefault="00B906E0" w:rsidP="00B906E0"/>
    <w:p w14:paraId="7AA48D08" w14:textId="66E4F009" w:rsidR="0050407C" w:rsidRDefault="0050407C" w:rsidP="0050407C">
      <w:pPr>
        <w:pStyle w:val="Heading2"/>
      </w:pPr>
      <w:r>
        <w:t>Students in an education course design a lesson plan for middle schoolers.</w:t>
      </w:r>
    </w:p>
    <w:p w14:paraId="1DA9B220" w14:textId="77777777" w:rsidR="00B906E0" w:rsidRDefault="00B906E0" w:rsidP="00B906E0"/>
    <w:p w14:paraId="6B2039C7" w14:textId="77777777" w:rsidR="00B906E0" w:rsidRDefault="00B906E0" w:rsidP="00B906E0"/>
    <w:p w14:paraId="20A5560B" w14:textId="77777777" w:rsidR="00B906E0" w:rsidRPr="00B906E0" w:rsidRDefault="00B906E0" w:rsidP="00B906E0"/>
    <w:p w14:paraId="1F36FCE2" w14:textId="43976705" w:rsidR="0050407C" w:rsidRDefault="0050407C" w:rsidP="0050407C">
      <w:pPr>
        <w:pStyle w:val="Heading2"/>
      </w:pPr>
      <w:r>
        <w:t>Students in a business class pitch a marketing idea for a local nonprofit.</w:t>
      </w:r>
    </w:p>
    <w:p w14:paraId="41855D0F" w14:textId="77777777" w:rsidR="00B906E0" w:rsidRDefault="00B906E0" w:rsidP="00B906E0"/>
    <w:p w14:paraId="77166926" w14:textId="77777777" w:rsidR="00B906E0" w:rsidRDefault="00B906E0" w:rsidP="00B906E0"/>
    <w:p w14:paraId="6F077589" w14:textId="77777777" w:rsidR="00B906E0" w:rsidRPr="00B906E0" w:rsidRDefault="00B906E0" w:rsidP="00B906E0"/>
    <w:p w14:paraId="0122AB1F" w14:textId="0D673686" w:rsidR="0050407C" w:rsidRDefault="0050407C" w:rsidP="00B906E0">
      <w:pPr>
        <w:pStyle w:val="Heading2"/>
      </w:pPr>
      <w:r>
        <w:t>Students in a biology class write the discussion section of a lab report.</w:t>
      </w:r>
    </w:p>
    <w:sectPr w:rsidR="005040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47F36"/>
    <w:multiLevelType w:val="hybridMultilevel"/>
    <w:tmpl w:val="3B8A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64CF4"/>
    <w:multiLevelType w:val="hybridMultilevel"/>
    <w:tmpl w:val="E23C9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12918">
    <w:abstractNumId w:val="8"/>
  </w:num>
  <w:num w:numId="2" w16cid:durableId="359285828">
    <w:abstractNumId w:val="6"/>
  </w:num>
  <w:num w:numId="3" w16cid:durableId="351109085">
    <w:abstractNumId w:val="5"/>
  </w:num>
  <w:num w:numId="4" w16cid:durableId="163128253">
    <w:abstractNumId w:val="4"/>
  </w:num>
  <w:num w:numId="5" w16cid:durableId="1861771750">
    <w:abstractNumId w:val="7"/>
  </w:num>
  <w:num w:numId="6" w16cid:durableId="40255303">
    <w:abstractNumId w:val="3"/>
  </w:num>
  <w:num w:numId="7" w16cid:durableId="366564764">
    <w:abstractNumId w:val="2"/>
  </w:num>
  <w:num w:numId="8" w16cid:durableId="422338354">
    <w:abstractNumId w:val="1"/>
  </w:num>
  <w:num w:numId="9" w16cid:durableId="1874879053">
    <w:abstractNumId w:val="0"/>
  </w:num>
  <w:num w:numId="10" w16cid:durableId="260644759">
    <w:abstractNumId w:val="10"/>
  </w:num>
  <w:num w:numId="11" w16cid:durableId="1413577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10CB"/>
    <w:rsid w:val="0050407C"/>
    <w:rsid w:val="00771F90"/>
    <w:rsid w:val="00AA1D8D"/>
    <w:rsid w:val="00B10D9D"/>
    <w:rsid w:val="00B47730"/>
    <w:rsid w:val="00B906E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386099C-455C-8842-B0AF-FC904420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Speer, Carolyn</cp:lastModifiedBy>
  <cp:revision>4</cp:revision>
  <dcterms:created xsi:type="dcterms:W3CDTF">2013-12-23T23:15:00Z</dcterms:created>
  <dcterms:modified xsi:type="dcterms:W3CDTF">2025-10-27T17:48:00Z</dcterms:modified>
  <cp:category/>
</cp:coreProperties>
</file>