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1FE9" w14:textId="77777777" w:rsidR="00CD646F" w:rsidRDefault="00552810">
      <w:pPr>
        <w:pStyle w:val="Heading1"/>
      </w:pPr>
      <w:r>
        <w:t>Student Activity 1: When Did You Know You Were Learning?</w:t>
      </w:r>
    </w:p>
    <w:p w14:paraId="161A0769" w14:textId="77777777" w:rsidR="00CD646F" w:rsidRDefault="00552810">
      <w:r>
        <w:t>At your table, discuss or write about one or two of these prompts. Focus on what learning felt like, not what you learned. Consider how AI might help or hinder that kind of learning.</w:t>
      </w:r>
    </w:p>
    <w:p w14:paraId="7F9B11D8" w14:textId="77777777" w:rsidR="00CD646F" w:rsidRDefault="00552810">
      <w:r>
        <w:t>1. Think of something you learned well, such as a sport, driving, playing an instrument, cooking, or solving math problems. What made you realize you had moved from confusion to understanding?</w:t>
      </w:r>
    </w:p>
    <w:p w14:paraId="7B088F57" w14:textId="77777777" w:rsidR="00CD646F" w:rsidRDefault="00552810">
      <w:r>
        <w:t>2. What emotions do you feel when you’re learning something hard?</w:t>
      </w:r>
    </w:p>
    <w:p w14:paraId="126FF0D3" w14:textId="77777777" w:rsidR="00CD646F" w:rsidRDefault="00552810">
      <w:r>
        <w:t>3. What’s an example of a time when you thought you knew something but later realized you didn’t?</w:t>
      </w:r>
    </w:p>
    <w:p w14:paraId="6B7677A3" w14:textId="77777777" w:rsidR="00CD646F" w:rsidRDefault="00552810">
      <w:r>
        <w:t>4. What does 'productive struggle' mean to you?</w:t>
      </w:r>
    </w:p>
    <w:p w14:paraId="3AD88FC4" w14:textId="77777777" w:rsidR="00CD646F" w:rsidRDefault="00552810">
      <w:r>
        <w:t>5. How could AI support that kind of learning, and when might it get in the way?</w:t>
      </w:r>
    </w:p>
    <w:p w14:paraId="21102D3E" w14:textId="77777777" w:rsidR="00CD646F" w:rsidRDefault="00552810">
      <w:r>
        <w:t>6. How do you know when you’ve really understood something instead of just memorizing it?</w:t>
      </w:r>
    </w:p>
    <w:p w14:paraId="04A4719A" w14:textId="3B3A16B1" w:rsidR="00CD646F" w:rsidRDefault="00CD646F"/>
    <w:sectPr w:rsidR="00CD646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99983400">
    <w:abstractNumId w:val="8"/>
  </w:num>
  <w:num w:numId="2" w16cid:durableId="59451465">
    <w:abstractNumId w:val="6"/>
  </w:num>
  <w:num w:numId="3" w16cid:durableId="1096361138">
    <w:abstractNumId w:val="5"/>
  </w:num>
  <w:num w:numId="4" w16cid:durableId="2094426956">
    <w:abstractNumId w:val="4"/>
  </w:num>
  <w:num w:numId="5" w16cid:durableId="689112496">
    <w:abstractNumId w:val="7"/>
  </w:num>
  <w:num w:numId="6" w16cid:durableId="1623264627">
    <w:abstractNumId w:val="3"/>
  </w:num>
  <w:num w:numId="7" w16cid:durableId="1761639264">
    <w:abstractNumId w:val="2"/>
  </w:num>
  <w:num w:numId="8" w16cid:durableId="2081560015">
    <w:abstractNumId w:val="1"/>
  </w:num>
  <w:num w:numId="9" w16cid:durableId="169761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F10CB"/>
    <w:rsid w:val="00552810"/>
    <w:rsid w:val="00AA1D8D"/>
    <w:rsid w:val="00B47730"/>
    <w:rsid w:val="00CB0664"/>
    <w:rsid w:val="00CD64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6386099C-455C-8842-B0AF-FC904420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Speer, Carolyn</cp:lastModifiedBy>
  <cp:revision>2</cp:revision>
  <dcterms:created xsi:type="dcterms:W3CDTF">2013-12-23T23:15:00Z</dcterms:created>
  <dcterms:modified xsi:type="dcterms:W3CDTF">2025-10-27T19:26:00Z</dcterms:modified>
  <cp:category/>
</cp:coreProperties>
</file>